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GENETICS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本书出售、求购地址：https://www.jiaokey.com/book/detail/40698739.html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SCIENCE OF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