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Bailout nation how greed and easy money corrupted Wall Street and shook the world economy</w:t>
      </w:r>
    </w:p>
    <w:p>
      <w:r>
        <w:rPr>
          <w:rFonts w:ascii="宋体" w:hAnsi="宋体" w:eastAsia="宋体"/>
          <w:sz w:val="24"/>
        </w:rPr>
        <w:t>Barry Ritholtz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Bailout nation how greed and easy money corrupted Wall Street and shook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Ritholtz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本书出售、求购地址：https://www.jiaokey.com/book/detail/40698686.html</w:t>
      </w:r>
    </w:p>
    <w:p>
      <w:r>
        <w:t>更多相关图书推荐：https://www.jiaokey.com</w:t>
      </w:r>
    </w:p>
    <w:p>
      <w:r>
        <w:t>Barry Ritholtz 其他作品：https://www.jiaokey.com/tag/Barry Ritholtz.html</w:t>
      </w:r>
    </w:p>
    <w:p>
      <w:r>
        <w:t>John Wiley &amp; Sons 出版图书：https://www.jiaokey.com/tag/John Wiley &amp; Sons.html</w:t>
      </w:r>
    </w:p>
    <w:p>
      <w:r>
        <w:t>关键词搜索：https://www.jiaokey.com/tag/Bailout nation how greed and easy money corrupted Wall Street and shook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