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financial crisis origins and implications</w:t>
      </w:r>
    </w:p>
    <w:p>
      <w:r>
        <w:rPr>
          <w:rFonts w:ascii="宋体" w:hAnsi="宋体" w:eastAsia="宋体"/>
          <w:sz w:val="24"/>
        </w:rPr>
        <w:t xml:space="preserve"> Rogério Sobreira and José Luis Oreiro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financial crisis origins and implications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Rogério Sobreira and José Luis Oreiro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本书出售、求购地址：https://www.jiaokey.com/book/detail/40698678.html</w:t>
      </w:r>
    </w:p>
    <w:p>
      <w:r>
        <w:t>更多相关图书推荐：https://www.jiaokey.com</w:t>
      </w:r>
    </w:p>
    <w:p>
      <w:r>
        <w:t xml:space="preserve"> Rogério Sobreira and José Luis Oreiro 其他作品：https://www.jiaokey.com/tag/ Rogério Sobreira and José Luis Oreiro.html</w:t>
      </w:r>
    </w:p>
    <w:p>
      <w:r>
        <w:t>Palgrave Macmillan 出版图书：https://www.jiaokey.com/tag/Palgrave Macmillan.html</w:t>
      </w:r>
    </w:p>
    <w:p>
      <w:r>
        <w:t>关键词搜索：https://www.jiaokey.com/tag/The financial crisis origins and implications.html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