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本书出售、求购地址：https://www.jiaokey.com/book/detail/40698673.html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关键词搜索：https://www.jiaokey.com/tag/International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