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annual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annual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关键词搜索：https://www.jiaokey.com/tag/The world bank annual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