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: foundations for a changing financial world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: foundations for a changing financial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本书出售、求购地址：https://www.jiaokey.com/book/detail/40698655.html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关键词搜索：https://www.jiaokey.com/tag/Risk management : foundations for a changing financial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