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Wall Street to the Great Wall how to invest in China</w:t>
      </w:r>
    </w:p>
    <w:p>
      <w:r>
        <w:rPr>
          <w:rFonts w:ascii="宋体" w:hAnsi="宋体" w:eastAsia="宋体"/>
          <w:sz w:val="24"/>
        </w:rPr>
        <w:t>Jonathan Worrall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Wall Street to the Great Wall how to invest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Worrall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本书出售、求购地址：https://www.jiaokey.com/book/detail/40698638.html</w:t>
      </w:r>
    </w:p>
    <w:p>
      <w:r>
        <w:t>更多相关图书推荐：https://www.jiaokey.com</w:t>
      </w:r>
    </w:p>
    <w:p>
      <w:r>
        <w:t>Jonathan Worrall 其他作品：https://www.jiaokey.com/tag/Jonathan Worrall.html</w:t>
      </w:r>
    </w:p>
    <w:p>
      <w:r>
        <w:t>John Wiley &amp; sons 出版图书：https://www.jiaokey.com/tag/John Wiley &amp; sons.html</w:t>
      </w:r>
    </w:p>
    <w:p>
      <w:r>
        <w:t>关键词搜索：https://www.jiaokey.com/tag/From Wall Street to the Great Wall how to invest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