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financial management fourth edition</w:t>
      </w:r>
    </w:p>
    <w:p>
      <w:r>
        <w:rPr>
          <w:rFonts w:ascii="宋体" w:hAnsi="宋体" w:eastAsia="宋体"/>
          <w:sz w:val="24"/>
        </w:rPr>
        <w:t>David F.Scott and John d.martin and J.william petty and 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F.Scott and John d.martin and J.william petty and 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本书出售、求购地址：https://www.jiaokey.com/book/detail/40698627.html</w:t>
      </w:r>
    </w:p>
    <w:p>
      <w:r>
        <w:t>更多相关图书推荐：https://www.jiaokey.com</w:t>
      </w:r>
    </w:p>
    <w:p>
      <w:r>
        <w:t>David F.Scott and John d.martin and J.william petty and Arthur J.keown 其他作品：https://www.jiaokey.com/tag/David F.Scott and John d.martin and J.william petty and Arthur J.keown.html</w:t>
      </w:r>
    </w:p>
    <w:p>
      <w:r>
        <w:t>Prentice Hall 出版图书：https://www.jiaokey.com/tag/Prentice Hall.html</w:t>
      </w:r>
    </w:p>
    <w:p>
      <w:r>
        <w:t>关键词搜索：https://www.jiaokey.com/tag/Basic financial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