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debt tables 1991-92 external debt of developing countries; volume 1 analysis and summary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debt tables 1991-92 external debt of developing countries; volume 1 analysis and summary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本书出售、求购地址：https://www.jiaokey.com/book/detail/40698626.html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关键词搜索：https://www.jiaokey.com/tag/World debt tables 1991-92 external debt of developing countries; volume 1 analysis and summary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