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solutions for the global poor creating social and economic value</w:t>
      </w:r>
    </w:p>
    <w:p>
      <w:r>
        <w:rPr>
          <w:rFonts w:ascii="宋体" w:hAnsi="宋体" w:eastAsia="宋体"/>
          <w:sz w:val="24"/>
        </w:rPr>
        <w:t>Conference on Global Poverty: Business Solutions and Approaches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solutions for the global poor creating social and economic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Conference on Global Poverty: Business Solutions and Approaches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本书出售、求购地址：https://www.jiaokey.com/book/detail/40698577.html</w:t>
      </w:r>
    </w:p>
    <w:p>
      <w:r>
        <w:t>更多相关图书推荐：https://www.jiaokey.com</w:t>
      </w:r>
    </w:p>
    <w:p>
      <w:r>
        <w:t>Conference on Global Poverty: Business Solutions and Approaches 其他作品：https://www.jiaokey.com/tag/Conference on Global Poverty: Business Solutions and Approaches.html</w:t>
      </w:r>
    </w:p>
    <w:p>
      <w:r>
        <w:t>John wiley &amp; sons 出版图书：https://www.jiaokey.com/tag/John wiley &amp; sons.html</w:t>
      </w:r>
    </w:p>
    <w:p>
      <w:r>
        <w:t>关键词搜索：https://www.jiaokey.com/tag/Business solutions for the global poor creating social and economic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