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class teams working across borders</w:t>
      </w:r>
    </w:p>
    <w:p>
      <w:r>
        <w:rPr>
          <w:rFonts w:ascii="宋体" w:hAnsi="宋体" w:eastAsia="宋体"/>
          <w:sz w:val="24"/>
        </w:rPr>
        <w:t>Lynda C.McDermott and Nolan brawley and William W.waite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class teams working across borders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Lynda C.McDermott and Nolan brawley and William W.waite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本书出售、求购地址：https://www.jiaokey.com/book/detail/40698568.html</w:t>
      </w:r>
    </w:p>
    <w:p>
      <w:r>
        <w:t>更多相关图书推荐：https://www.jiaokey.com</w:t>
      </w:r>
    </w:p>
    <w:p>
      <w:r>
        <w:t>Lynda C.McDermott and Nolan brawley and William W.waite 其他作品：https://www.jiaokey.com/tag/Lynda C.McDermott and Nolan brawley and William W.waite.html</w:t>
      </w:r>
    </w:p>
    <w:p>
      <w:r>
        <w:t>john Wiley &amp; sons 出版图书：https://www.jiaokey.com/tag/john Wiley &amp; sons.html</w:t>
      </w:r>
    </w:p>
    <w:p>
      <w:r>
        <w:t>关键词搜索：https://www.jiaokey.com/tag/World class teams working across borders.html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