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Fundable knowledge the marketing of defense technology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Fundable knowledge the marketing of defense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本书出售、求购地址：https://www.jiaokey.com/book/detail/40698547.html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 xml:space="preserve"> Publishers 出版图书：https://www.jiaokey.com/tag/ Publishers.html</w:t>
      </w:r>
    </w:p>
    <w:p>
      <w:r>
        <w:t>关键词搜索：https://www.jiaokey.com/tag/Fundable knowledge the marketing of defense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