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 text and cases seventh edition</w:t>
      </w:r>
    </w:p>
    <w:p>
      <w:r>
        <w:rPr>
          <w:rFonts w:ascii="宋体" w:hAnsi="宋体" w:eastAsia="宋体"/>
          <w:sz w:val="24"/>
        </w:rPr>
        <w:t>Douglas J.Dalrymple and leonard J.parsons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 text and cases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J.Dalrymple and leonard J.parsons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本书出售、求购地址：https://www.jiaokey.com/book/detail/40698524.html</w:t>
      </w:r>
    </w:p>
    <w:p>
      <w:r>
        <w:t>更多相关图书推荐：https://www.jiaokey.com</w:t>
      </w:r>
    </w:p>
    <w:p>
      <w:r>
        <w:t>Douglas J.Dalrymple and leonard J.parsons 其他作品：https://www.jiaokey.com/tag/Douglas J.Dalrymple and leonard J.parsons.html</w:t>
      </w:r>
    </w:p>
    <w:p>
      <w:r>
        <w:t>John Wiley and Sons 出版图书：https://www.jiaokey.com/tag/John Wiley and Sons.html</w:t>
      </w:r>
    </w:p>
    <w:p>
      <w:r>
        <w:t>关键词搜索：https://www.jiaokey.com/tag/Marketing management text and cases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