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Consumor behavior Implications for marketing strategy fourth edition</w:t>
      </w:r>
    </w:p>
    <w:p>
      <w:r>
        <w:rPr>
          <w:rFonts w:ascii="宋体" w:hAnsi="宋体" w:eastAsia="宋体"/>
          <w:sz w:val="24"/>
        </w:rPr>
        <w:t>Del I.Hawkins and Rlger J.best and Kemmeth A.coney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Consumor behavior Implications for marketing strategy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 I.Hawkins and Rlger J.best and Kemmeth A.coney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本书出售、求购地址：https://www.jiaokey.com/book/detail/40698523.html</w:t>
      </w:r>
    </w:p>
    <w:p>
      <w:r>
        <w:t>更多相关图书推荐：https://www.jiaokey.com</w:t>
      </w:r>
    </w:p>
    <w:p>
      <w:r>
        <w:t>Del I.Hawkins and Rlger J.best and Kemmeth A.coney 其他作品：https://www.jiaokey.com/tag/Del I.Hawkins and Rlger J.best and Kemmeth A.coney.html</w:t>
      </w:r>
    </w:p>
    <w:p>
      <w:r>
        <w:t>BPI irwin 出版图书：https://www.jiaokey.com/tag/BPI irwin.html</w:t>
      </w:r>
    </w:p>
    <w:p>
      <w:r>
        <w:t>关键词搜索：https://www.jiaokey.com/tag/Consumor behavior Implications for marketing strategy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