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local learning in global value chains experiences from East Asia</w:t>
      </w:r>
    </w:p>
    <w:p>
      <w:r>
        <w:rPr>
          <w:rFonts w:ascii="宋体" w:hAnsi="宋体" w:eastAsia="宋体"/>
          <w:sz w:val="24"/>
        </w:rPr>
        <w:t>Momoko Kawakami and Timothy J. Sturgeon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local learning in global value chains experiences from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Momoko Kawakami and Timothy J. Sturgeon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本书出售、求购地址：https://www.jiaokey.com/book/detail/40698507.html</w:t>
      </w:r>
    </w:p>
    <w:p>
      <w:r>
        <w:t>更多相关图书推荐：https://www.jiaokey.com</w:t>
      </w:r>
    </w:p>
    <w:p>
      <w:r>
        <w:t>Momoko Kawakami and Timothy J. Sturgeon 其他作品：https://www.jiaokey.com/tag/Momoko Kawakami and Timothy J. Sturgeon.html</w:t>
      </w:r>
    </w:p>
    <w:p>
      <w:r>
        <w:t>Palgrave Macmillan 出版图书：https://www.jiaokey.com/tag/Palgrave Macmillan.html</w:t>
      </w:r>
    </w:p>
    <w:p>
      <w:r>
        <w:t>关键词搜索：https://www.jiaokey.com/tag/The dynamics of local learning in global value chains experiences from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