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Easing barriers to movement of plant varieties for agricultural development</w:t>
      </w:r>
    </w:p>
    <w:p>
      <w:r>
        <w:rPr>
          <w:rFonts w:ascii="宋体" w:hAnsi="宋体" w:eastAsia="宋体"/>
          <w:sz w:val="24"/>
        </w:rPr>
        <w:t xml:space="preserve"> Jitendra 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Easing barriers to movement of plant varieties for agricultural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Jitendra 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本书出售、求购地址：https://www.jiaokey.com/book/detail/40698468.html</w:t>
      </w:r>
    </w:p>
    <w:p>
      <w:r>
        <w:t>更多相关图书推荐：https://www.jiaokey.com</w:t>
      </w:r>
    </w:p>
    <w:p>
      <w:r>
        <w:t xml:space="preserve"> Jitendra Srivastava 其他作品：https://www.jiaokey.com/tag/ Jitendra Srivastava.html</w:t>
      </w:r>
    </w:p>
    <w:p>
      <w:r>
        <w:t>World Bank 出版图书：https://www.jiaokey.com/tag/World Bank.html</w:t>
      </w:r>
    </w:p>
    <w:p>
      <w:r>
        <w:t>关键词搜索：https://www.jiaokey.com/tag/Easing barriers to movement of plant varieties for agricultural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