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flexible enterprise : how to reinvent your company</w:t>
      </w:r>
    </w:p>
    <w:p>
      <w:r>
        <w:rPr>
          <w:rFonts w:ascii="宋体" w:hAnsi="宋体" w:eastAsia="宋体"/>
          <w:sz w:val="24"/>
        </w:rPr>
        <w:t>David Gewirtz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flexible enterprise : how to reinvent your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Gewirtz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本书出售、求购地址：https://www.jiaokey.com/book/detail/40698411.html</w:t>
      </w:r>
    </w:p>
    <w:p>
      <w:r>
        <w:t>更多相关图书推荐：https://www.jiaokey.com</w:t>
      </w:r>
    </w:p>
    <w:p>
      <w:r>
        <w:t>David Gewirtz 其他作品：https://www.jiaokey.com/tag/David Gewirtz.html</w:t>
      </w:r>
    </w:p>
    <w:p>
      <w:r>
        <w:t>John Wiley &amp; sons 出版图书：https://www.jiaokey.com/tag/John Wiley &amp; sons.html</w:t>
      </w:r>
    </w:p>
    <w:p>
      <w:r>
        <w:t>关键词搜索：https://www.jiaokey.com/tag/The flexible enterprise : how to reinvent your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