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the canadian dynamic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the canadian 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本书出售、求购地址：https://www.jiaokey.com/book/detail/40698384.html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关键词搜索：https://www.jiaokey.com/tag/Human resource management the canadian 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