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electronic spreadsheet program for use with managerial accounting (seventh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electronic spreadsheet program for use with managerial accounting (seventh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本书出售、求购地址：https://www.jiaokey.com/book/detail/40698352.html</w:t>
      </w:r>
    </w:p>
    <w:p>
      <w:r>
        <w:t>更多相关图书推荐：https://www.jiaokey.com</w:t>
      </w:r>
    </w:p>
    <w:p>
      <w:r>
        <w:t>Irwin/McGraw-Hill 出版图书：https://www.jiaokey.com/tag/Irwin/McGraw-Hill.html</w:t>
      </w:r>
    </w:p>
    <w:p>
      <w:r>
        <w:t>关键词搜索：https://www.jiaokey.com/tag/The electronic spreadsheet program for use with managerial accounting (seventh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