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ECHOCARDIOGRAPHIC ANATOMY IN THE FETUS</w:t>
      </w:r>
    </w:p>
    <w:p>
      <w:r>
        <w:rPr>
          <w:rFonts w:ascii="宋体" w:hAnsi="宋体" w:eastAsia="宋体"/>
          <w:sz w:val="24"/>
        </w:rPr>
        <w:t>ENRICO M.CHIAPPA ANDREW C.COOK GIANNI BOTTA NORMAN  H.SILVERMAN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ECHOCARDIOGRAPHIC ANATOMY IN THE FETUS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ENRICO M.CHIAPPA ANDREW C.COOK GIANNI BOTTA NORMAN  H.SILVERMAN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本书出售、求购地址：https://www.jiaokey.com/book/detail/40698330.html</w:t>
      </w:r>
    </w:p>
    <w:p>
      <w:r>
        <w:t>更多相关图书推荐：https://www.jiaokey.com</w:t>
      </w:r>
    </w:p>
    <w:p>
      <w:r>
        <w:t>ENRICO M.CHIAPPA ANDREW C.COOK GIANNI BOTTA NORMAN  H.SILVERMAN 其他作品：https://www.jiaokey.com/tag/ENRICO M.CHIAPPA ANDREW C.COOK GIANNI BOTTA NORMAN  H.SILVERMAN.html</w:t>
      </w:r>
    </w:p>
    <w:p>
      <w:r>
        <w:t>SPRINGER 出版图书：https://www.jiaokey.com/tag/SPRINGER.html</w:t>
      </w:r>
    </w:p>
    <w:p>
      <w:r>
        <w:t>关键词搜索：https://www.jiaokey.com/tag/ECHOCARDIOGRAPHIC ANATOMY IN THE FETUS.html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