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GENERAL HOSPITAL PSYCHIATRY SIXTH EDITION</w:t>
      </w:r>
    </w:p>
    <w:p>
      <w:r>
        <w:rPr>
          <w:rFonts w:ascii="宋体" w:hAnsi="宋体" w:eastAsia="宋体"/>
          <w:sz w:val="24"/>
        </w:rPr>
        <w:t>THEODORE A.STERN GREGORY L.FRICCHIIONE NED H.CASSEM MICHAEL S.JELLINEK JERROLD F.ROSENBAUM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GENERAL HOSPITAL PSYCHIATRY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A.STERN GREGORY L.FRICCHIIONE NED H.CASSEM MICHAEL S.JELLINEK JERROLD F.ROSENBAUM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 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本书出售、求购地址：https://www.jiaokey.com/book/detail/40698314.html</w:t>
      </w:r>
    </w:p>
    <w:p>
      <w:r>
        <w:t>更多相关图书推荐：https://www.jiaokey.com</w:t>
      </w:r>
    </w:p>
    <w:p>
      <w:r>
        <w:t>THEODORE A.STERN GREGORY L.FRICCHIIONE NED H.CASSEM MICHAEL S.JELLINEK JERROLD F.ROSENBAUM 其他作品：https://www.jiaokey.com/tag/THEODORE A.STERN GREGORY L.FRICCHIIONE NED H.CASSEM MICHAEL S.JELLINEK JERROLD F.ROSENBAUM.html</w:t>
      </w:r>
    </w:p>
    <w:p>
      <w:r>
        <w:t>SAUNDERS ELSEVIER 出版图书：https://www.jiaokey.com/tag/SAUNDERS ELSEVIER.html</w:t>
      </w:r>
    </w:p>
    <w:p>
      <w:r>
        <w:t>关键词搜索：https://www.jiaokey.com/tag/HANDBOOK OF GENERAL HOSPITAL PSYCHIATRY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