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TRANSDUCTION=信号转导</w:t>
      </w:r>
    </w:p>
    <w:p>
      <w:r>
        <w:rPr>
          <w:rFonts w:ascii="宋体" w:hAnsi="宋体" w:eastAsia="宋体"/>
          <w:sz w:val="24"/>
        </w:rPr>
        <w:t>BASTIEN D. GOMPERTS IJSBRAND M.KRAMER PETER E.R. TATHAM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TRANSDUCTION=信号转导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BASTIEN D. GOMPERTS IJSBRAND M.KRAMER PETER E.R. TATHAM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本书出售、求购地址：https://www.jiaokey.com/book/detail/40698294.html</w:t>
      </w:r>
    </w:p>
    <w:p>
      <w:r>
        <w:t>更多相关图书推荐：https://www.jiaokey.com</w:t>
      </w:r>
    </w:p>
    <w:p>
      <w:r>
        <w:t>BASTIEN D. GOMPERTS IJSBRAND M.KRAMER PETER E.R. TATHAM 其他作品：https://www.jiaokey.com/tag/BASTIEN D. GOMPERTS IJSBRAND M.KRAMER PETER E.R. TATHAM.html</w:t>
      </w:r>
    </w:p>
    <w:p>
      <w:r>
        <w:t>科学出版社 出版图书：https://www.jiaokey.com/tag/科学出版社.html</w:t>
      </w:r>
    </w:p>
    <w:p>
      <w:r>
        <w:t>关键词搜索：https://www.jiaokey.com/tag/SIGNAL TRANSDUCTION=信号转导.html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