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ANATOMY FIFTH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ANATOMY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本书出售、求购地址：https://www.jiaokey.com/book/detail/40698286.html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关键词搜索：https://www.jiaokey.com/tag/ATLAS OF HUMAN ANATOMY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