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MEDICINE 23RD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MEDICINE 23RD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本书出售、求购地址：https://www.jiaokey.com/book/detail/40698269.html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关键词搜索：https://www.jiaokey.com/tag/CECIL MEDICINE 23RD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