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RNA METHODOLOGIES A LABORATORY GUIDE FOR LSOLAITON AND CHARACTERIZATION 3RD EDITION</w:t>
      </w:r>
    </w:p>
    <w:p>
      <w:r>
        <w:rPr>
          <w:rFonts w:ascii="宋体" w:hAnsi="宋体" w:eastAsia="宋体"/>
          <w:sz w:val="24"/>
        </w:rPr>
        <w:t>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RNA METHODOLOGIES A LABORATORY GUIDE FOR LSOLAITON AND CHARACTERIZATION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本书出售、求购地址：https://www.jiaokey.com/book/detail/40698243.html</w:t>
      </w:r>
    </w:p>
    <w:p>
      <w:r>
        <w:t>更多相关图书推荐：https://www.jiaokey.com</w:t>
      </w:r>
    </w:p>
    <w:p>
      <w:r>
        <w:t>PA 其他作品：https://www.jiaokey.com/tag/PA.html</w:t>
      </w:r>
    </w:p>
    <w:p>
      <w:r>
        <w:t>ELSEVIER 出版图书：https://www.jiaokey.com/tag/ELSEVIER.html</w:t>
      </w:r>
    </w:p>
    <w:p>
      <w:r>
        <w:t>关键词搜索：https://www.jiaokey.com/tag/RNA METHODOLOGIES A LABORATORY GUIDE FOR LSOLAITON AND CHARACTERIZATION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