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AND TUMOR-LIKE CONDITIONS OF THE LUNG AND PLEURA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AND TUMOR-LIKE CONDITIONS OF THE LUNG AND PLEURA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关键词搜索：https://www.jiaokey.com/tag/TUMORS AND TUMOR-LIKE CONDITIONS OF THE LUNG AND PLEURA.html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