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FIFTH EDITION VOLUME 2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FIFTH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本书出售、求购地址：https://www.jiaokey.com/book/detail/40698198.html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关键词搜索：https://www.jiaokey.com/tag/ENDOCRINOLOGY FIFTH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