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TECTBOKK OF DIAGNOSTIC MICRONIOLOGY  FOURTH EDITION</w:t>
      </w:r>
    </w:p>
    <w:p>
      <w:r>
        <w:rPr>
          <w:rFonts w:ascii="宋体" w:hAnsi="宋体" w:eastAsia="宋体"/>
          <w:sz w:val="24"/>
        </w:rPr>
        <w:t>SM(NRM) GEORGE MANUSELIS MA MT(ASCP)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TECTBOKK OF DIAGNOSTIC MICRONIOLOGY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SM(NRM) GEORGE MANUSELIS MA MT(ASCP)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本书出售、求购地址：https://www.jiaokey.com/book/detail/40698179.html</w:t>
      </w:r>
    </w:p>
    <w:p>
      <w:r>
        <w:t>更多相关图书推荐：https://www.jiaokey.com</w:t>
      </w:r>
    </w:p>
    <w:p>
      <w:r>
        <w:t>SM(NRM) GEORGE MANUSELIS MA MT(ASCP) 其他作品：https://www.jiaokey.com/tag/SM(NRM) GEORGE MANUSELIS MA MT(ASCP).html</w:t>
      </w:r>
    </w:p>
    <w:p>
      <w:r>
        <w:t>SAUNDERS 出版图书：https://www.jiaokey.com/tag/SAUNDERS.html</w:t>
      </w:r>
    </w:p>
    <w:p>
      <w:r>
        <w:t>关键词搜索：https://www.jiaokey.com/tag/TECTBOKK OF DIAGNOSTIC MICRONIOLOGY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