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theory and practice of econometrics</w:t>
      </w:r>
    </w:p>
    <w:p>
      <w:r>
        <w:rPr>
          <w:rFonts w:ascii="宋体" w:hAnsi="宋体" w:eastAsia="宋体"/>
          <w:sz w:val="24"/>
        </w:rPr>
        <w:t>George G. Judge and R. carter hill and william E.griffiths and helmut lutkepohl and tsung-chao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theory and practice of econometrics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G. Judge and R. carter hill and william E.griffiths and helmut lutkepohl and tsung-chao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本书出售、求购地址：https://www.jiaokey.com/book/detail/40698091.html</w:t>
      </w:r>
    </w:p>
    <w:p>
      <w:r>
        <w:t>更多相关图书推荐：https://www.jiaokey.com</w:t>
      </w:r>
    </w:p>
    <w:p>
      <w:r>
        <w:t>George G. Judge and R. carter hill and william E.griffiths and helmut lutkepohl and tsung-chao lee 其他作品：https://www.jiaokey.com/tag/George G. Judge and R. carter hill and william E.griffiths and helmut lutkepohl and tsung-chao lee.html</w:t>
      </w:r>
    </w:p>
    <w:p>
      <w:r>
        <w:t>Wiley 出版图书：https://www.jiaokey.com/tag/Wiley.html</w:t>
      </w:r>
    </w:p>
    <w:p>
      <w:r>
        <w:t>关键词搜索：https://www.jiaokey.com/tag/Introduction to the theory and practice of econometrics.html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