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Transition to a market economy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Transition to a market economy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本书出售、求购地址：https://www.jiaokey.com/book/detail/40698070.html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关键词搜索：https://www.jiaokey.com/tag/The Transition to a market economy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