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global economic relations fourth edition</w:t>
      </w:r>
    </w:p>
    <w:p>
      <w:r>
        <w:rPr>
          <w:rFonts w:ascii="宋体" w:hAnsi="宋体" w:eastAsia="宋体"/>
          <w:sz w:val="24"/>
        </w:rPr>
        <w:t>Robert S. Walters and Davia H. blake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global economic relations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S. Walters and Davia H. blake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本书出售、求购地址：https://www.jiaokey.com/book/detail/40698047.html</w:t>
      </w:r>
    </w:p>
    <w:p>
      <w:r>
        <w:t>更多相关图书推荐：https://www.jiaokey.com</w:t>
      </w:r>
    </w:p>
    <w:p>
      <w:r>
        <w:t>Robert S. Walters and Davia H. blake 其他作品：https://www.jiaokey.com/tag/Robert S. Walters and Davia H. blake.html</w:t>
      </w:r>
    </w:p>
    <w:p>
      <w:r>
        <w:t>Prentice Hall 出版图书：https://www.jiaokey.com/tag/Prentice Hall.html</w:t>
      </w:r>
    </w:p>
    <w:p>
      <w:r>
        <w:t>关键词搜索：https://www.jiaokey.com/tag/The politics of global economic relations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