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theory and policy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theory and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本书出售、求购地址：https://www.jiaokey.com/book/detail/40697983.html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关键词搜索：https://www.jiaokey.com/tag/Macroeconomic theory and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