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political correctness social transformation in the United states</w:t>
      </w:r>
    </w:p>
    <w:p>
      <w:r>
        <w:rPr>
          <w:rFonts w:ascii="宋体" w:hAnsi="宋体" w:eastAsia="宋体"/>
          <w:sz w:val="24"/>
        </w:rPr>
        <w:t>Roger Leroy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political correctness social transformation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Leroy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Michael S.Cummings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本书出售、求购地址：https://www.jiaokey.com/book/detail/40697840.html</w:t>
      </w:r>
    </w:p>
    <w:p>
      <w:r>
        <w:t>更多相关图书推荐：https://www.jiaokey.com</w:t>
      </w:r>
    </w:p>
    <w:p>
      <w:r>
        <w:t>Roger Leroy Miller 其他作品：https://www.jiaokey.com/tag/Roger Leroy Miller.html</w:t>
      </w:r>
    </w:p>
    <w:p>
      <w:r>
        <w:t>Michael S.Cummings 出版图书：https://www.jiaokey.com/tag/Michael S.Cummings.html</w:t>
      </w:r>
    </w:p>
    <w:p>
      <w:r>
        <w:t>关键词搜索：https://www.jiaokey.com/tag/Beyond political correctness social transformation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