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EIGHTH EDITION SABISTON &amp; SPENCER SURGERY OF THE CHEST VOLUME 2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EIGHTH EDITION SABISTON &amp; SPENCER SURGERY OF THE CHEST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本书出售、求购地址：https://www.jiaokey.com/book/detail/40697814.html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ELSEVIER 出版图书：https://www.jiaokey.com/tag/SAUNDERS ELSEVIER.html</w:t>
      </w:r>
    </w:p>
    <w:p>
      <w:r>
        <w:t>关键词搜索：https://www.jiaokey.com/tag/EIGHTH EDITION SABISTON &amp; SPENCER SURGERY OF THE CHEST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