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OF GYNECOLOGIC ENDOSCOPIC SURGERY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OF GYNECOLOGIC ENDOSCOPIC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本书出售、求购地址：https://www.jiaokey.com/book/detail/40697785.html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关键词搜索：https://www.jiaokey.com/tag/COMPLICATIONS OF GYNECOLOGIC ENDOSCOPIC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