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CHAPMAN &amp; HALL/CRC BIOSTATISTICS SERIES CLINICAL TRIAL METHODOLOGY</w:t>
      </w:r>
    </w:p>
    <w:p>
      <w:r>
        <w:rPr>
          <w:rFonts w:ascii="宋体" w:hAnsi="宋体" w:eastAsia="宋体"/>
          <w:sz w:val="24"/>
        </w:rPr>
        <w:t>KARL E. PEACE DING-GENG(DIN)CHEN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CHAPMAN &amp; HALL/CRC BIOSTATISTICS SERIES CLINICAL TRIAL METHODOLOGY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E. PEACE DING-GENG(DIN)CHEN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本书出售、求购地址：https://www.jiaokey.com/book/detail/40697768.html</w:t>
      </w:r>
    </w:p>
    <w:p>
      <w:r>
        <w:t>更多相关图书推荐：https://www.jiaokey.com</w:t>
      </w:r>
    </w:p>
    <w:p>
      <w:r>
        <w:t>KARL E. PEACE DING-GENG(DIN)CHEN 其他作品：https://www.jiaokey.com/tag/KARL E. PEACE DING-GENG(DIN)CHEN.html</w:t>
      </w:r>
    </w:p>
    <w:p>
      <w:r>
        <w:t>CRC PRESS 出版图书：https://www.jiaokey.com/tag/CRC PRESS.html</w:t>
      </w:r>
    </w:p>
    <w:p>
      <w:r>
        <w:t>关键词搜索：https://www.jiaokey.com/tag/CHAPMAN &amp; HALL/CRC BIOSTATISTICS SERIES CLINICAL TRIAL METHODOLOGY.html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