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DRUG CANDIDATES FOR PRECLINICAL DEVELOPMENT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DRUG CANDIDATES FOR PRECLINICAL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本书出售、求购地址：https://www.jiaokey.com/book/detail/40697761.html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关键词搜索：https://www.jiaokey.com/tag/EVALUATION OF DRUG CANDIDATES FOR PRECLINICAL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