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DIABETES TRANSLATING RESEARCH INTO PRACTICE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DIABETES TRANSLATING RESEARCH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本书出售、求购地址：https://www.jiaokey.com/book/detail/40697728.html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关键词搜索：https://www.jiaokey.com/tag/CLINICAL DIABETES TRANSLATING RESEARCH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