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ELECTROPHYSIOLOGY FROM CELL TO BEDSIDE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ELECTROPHYSIOLOGY FROM CELL TO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本书出售、求购地址：https://www.jiaokey.com/book/detail/40697705.html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关键词搜索：https://www.jiaokey.com/tag/CARDIAC ELECTROPHYSIOLOGY FROM CELL TO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