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TRIALS AUDIT PREPARATION A GUIDE FOR GOOD CLINICAL PRACTICE(GCP)INSPECTIONS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TRIALS AUDIT PREPARATION A GUIDE FOR GOOD CLINICAL PRACTICE(GCP)INSPECTIONS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本书出售、求购地址：https://www.jiaokey.com/book/detail/40697700.html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PUBLICATION 出版图书：https://www.jiaokey.com/tag/PUBLICATION.html</w:t>
      </w:r>
    </w:p>
    <w:p>
      <w:r>
        <w:t>关键词搜索：https://www.jiaokey.com/tag/CLINICAL TRIALS AUDIT PREPARATION A GUIDE FOR GOOD CLINICAL PRACTICE(GCP)INSPECTIONS.html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