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ISTITUTO NAZIONALE DI ALTA MATEMATICA FRANCESCO SEVERI  SYMPOSIA MATHEMATICA  VOLUME XXIII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ISTITUTO NAZIONALE DI ALTA MATEMATICA FRANCESCO SEVERI  SYMPOSIA MATHEMATICA  VOLUME XXIII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本书出售、求购地址：https://www.jiaokey.com/book/detail/40697668.html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关键词搜索：https://www.jiaokey.com/tag/ISTITUTO NAZIONALE DI ALTA MATEMATICA FRANCESCO SEVERI  SYMPOSIA MATHEMATICA  VOLUME XXIII.html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