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ENVIRONMENTAL CONTROL  VOLUME II SOLID WASTE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ENVIRONMENTAL CONTROL  VOLUME II SOLID WASTE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本书出售、求购地址：https://www.jiaokey.com/book/detail/40697651.html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CRC PRESS 出版图书：https://www.jiaokey.com/tag/CRC PRESS.html</w:t>
      </w:r>
    </w:p>
    <w:p>
      <w:r>
        <w:t>关键词搜索：https://www.jiaokey.com/tag/HANDBOOK OF ENVIRONMENTAL CONTROL  VOLUME II SOLID WASTE.html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