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FUEL LUBRICATING AND COOLING SYSTEMS 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FUEL LUBRICATING AND COOLING SYSTEMS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关键词搜索：https://www.jiaokey.com/tag/AUTOMOTIVE FUEL LUBRICATING AND COOLING SYSTEMS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