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world 3 higher education</w:t>
      </w:r>
    </w:p>
    <w:p>
      <w:r>
        <w:rPr>
          <w:rFonts w:ascii="宋体" w:hAnsi="宋体" w:eastAsia="宋体"/>
          <w:sz w:val="24"/>
        </w:rPr>
        <w:t>Global University Network for Innovation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world 3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Global University Network for Innovation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本书出售、求购地址：https://www.jiaokey.com/book/detail/40697628.html</w:t>
      </w:r>
    </w:p>
    <w:p>
      <w:r>
        <w:t>更多相关图书推荐：https://www.jiaokey.com</w:t>
      </w:r>
    </w:p>
    <w:p>
      <w:r>
        <w:t>Global University Network for Innovation 其他作品：https://www.jiaokey.com/tag/Global University Network for Innovation.html</w:t>
      </w:r>
    </w:p>
    <w:p>
      <w:r>
        <w:t>Palgrave Macmillan 出版图书：https://www.jiaokey.com/tag/Palgrave Macmillan.html</w:t>
      </w:r>
    </w:p>
    <w:p>
      <w:r>
        <w:t>关键词搜索：https://www.jiaokey.com/tag/Higher education in the world 3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