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and public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and public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本书出售、求购地址：https://www.jiaokey.com/book/detail/40697614.html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关键词搜索：https://www.jiaokey.com/tag/Public administration and public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