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leader original title:techniques of leadership</w:t>
      </w:r>
    </w:p>
    <w:p>
      <w:r>
        <w:rPr>
          <w:rFonts w:ascii="宋体" w:hAnsi="宋体" w:eastAsia="宋体"/>
          <w:sz w:val="24"/>
        </w:rPr>
        <w:t>Auren 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leader original title:techniques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Auren 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Yohan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本书出售、求购地址：https://www.jiaokey.com/book/detail/40697604.html</w:t>
      </w:r>
    </w:p>
    <w:p>
      <w:r>
        <w:t>更多相关图书推荐：https://www.jiaokey.com</w:t>
      </w:r>
    </w:p>
    <w:p>
      <w:r>
        <w:t>Auren Uris 其他作品：https://www.jiaokey.com/tag/Auren Uris.html</w:t>
      </w:r>
    </w:p>
    <w:p>
      <w:r>
        <w:t>Yohan Publications 出版图书：https://www.jiaokey.com/tag/Yohan Publications.html</w:t>
      </w:r>
    </w:p>
    <w:p>
      <w:r>
        <w:t>关键词搜索：https://www.jiaokey.com/tag/How to be a leader original title:techniques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