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sustainability through environmental design approaches to time-people-place responsive urban</w:t>
      </w:r>
    </w:p>
    <w:p>
      <w:r>
        <w:rPr>
          <w:rFonts w:ascii="宋体" w:hAnsi="宋体" w:eastAsia="宋体"/>
          <w:sz w:val="24"/>
        </w:rPr>
        <w:t>ombretta romice and mark greaves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sustainability through environmental design approaches to time-people-place responsive urban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ombretta romice and mark greaves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本书出售、求购地址：https://www.jiaokey.com/book/detail/40697558.html</w:t>
      </w:r>
    </w:p>
    <w:p>
      <w:r>
        <w:t>更多相关图书推荐：https://www.jiaokey.com</w:t>
      </w:r>
    </w:p>
    <w:p>
      <w:r>
        <w:t>ombretta romice and mark greaves 其他作品：https://www.jiaokey.com/tag/ombretta romice and mark greaves.html</w:t>
      </w:r>
    </w:p>
    <w:p>
      <w:r>
        <w:t>Routledge 出版图书：https://www.jiaokey.com/tag/Routledge.html</w:t>
      </w:r>
    </w:p>
    <w:p>
      <w:r>
        <w:t>关键词搜索：https://www.jiaokey.com/tag/Urban sustainability through environmental design approaches to time-people-place responsive urban.html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