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Abbreviations and Acronyms of organizations vol4/band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Abbreviations and Acronyms of organizations vol4/band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 G.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本书出售、求购地址：https://www.jiaokey.com/book/detail/40697537.html</w:t>
      </w:r>
    </w:p>
    <w:p>
      <w:r>
        <w:t>更多相关图书推荐：https://www.jiaokey.com</w:t>
      </w:r>
    </w:p>
    <w:p>
      <w:r>
        <w:t>K. G. Saur 出版图书：https://www.jiaokey.com/tag/K. G. Saur.html</w:t>
      </w:r>
    </w:p>
    <w:p>
      <w:r>
        <w:t>关键词搜索：https://www.jiaokey.com/tag/International Encyclopedia of Abbreviations and Acronyms of organizations vol4/band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