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Timing the future the case for a time-based prospective memory</w:t>
      </w:r>
    </w:p>
    <w:p>
      <w:r>
        <w:rPr>
          <w:rFonts w:ascii="宋体" w:hAnsi="宋体" w:eastAsia="宋体"/>
          <w:sz w:val="24"/>
        </w:rPr>
        <w:t>Joseph Glicksohn and Michael S. Myslobodsky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Timing the future the case for a time-based prospective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Glicksohn and Michael S. Myslobodsky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本书出售、求购地址：https://www.jiaokey.com/book/detail/40697515.html</w:t>
      </w:r>
    </w:p>
    <w:p>
      <w:r>
        <w:t>更多相关图书推荐：https://www.jiaokey.com</w:t>
      </w:r>
    </w:p>
    <w:p>
      <w:r>
        <w:t>Joseph Glicksohn and Michael S. Myslobodsky 其他作品：https://www.jiaokey.com/tag/Joseph Glicksohn and Michael S. Myslobodsky.html</w:t>
      </w:r>
    </w:p>
    <w:p>
      <w:r>
        <w:t>World Scientific 出版图书：https://www.jiaokey.com/tag/World Scientific.html</w:t>
      </w:r>
    </w:p>
    <w:p>
      <w:r>
        <w:t>关键词搜索：https://www.jiaokey.com/tag/Timing the future the case for a time-based prospective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