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Wisc-iv clinical assessment intervention 2e second edition</w:t>
      </w:r>
    </w:p>
    <w:p>
      <w:r>
        <w:rPr>
          <w:rFonts w:ascii="宋体" w:hAnsi="宋体" w:eastAsia="宋体"/>
          <w:sz w:val="24"/>
        </w:rPr>
        <w:t>Aurelio prifitera and donald h. saklofske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Wisc-iv clinical assessment intervention 2e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Aurelio prifitera and donald h. saklofske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本书出售、求购地址：https://www.jiaokey.com/book/detail/40697505.html</w:t>
      </w:r>
    </w:p>
    <w:p>
      <w:r>
        <w:t>更多相关图书推荐：https://www.jiaokey.com</w:t>
      </w:r>
    </w:p>
    <w:p>
      <w:r>
        <w:t>Aurelio prifitera and donald h. saklofske 其他作品：https://www.jiaokey.com/tag/Aurelio prifitera and donald h. saklofske.html</w:t>
      </w:r>
    </w:p>
    <w:p>
      <w:r>
        <w:t>elsevier 出版图书：https://www.jiaokey.com/tag/elsevier.html</w:t>
      </w:r>
    </w:p>
    <w:p>
      <w:r>
        <w:t>关键词搜索：https://www.jiaokey.com/tag/Wisc-iv clinical assessment intervention 2e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